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11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晦庵朱文公易说  11 评论地址：https://www.jiaokey.com/book/detail/13028937.html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