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朱文公订正门人蔡九峰书集传  6</w:t>
      </w:r>
    </w:p>
    <w:p>
      <w:r>
        <w:rPr>
          <w:rFonts w:ascii="宋体" w:hAnsi="宋体" w:eastAsia="宋体"/>
          <w:sz w:val="24"/>
        </w:rPr>
        <w:t>（宋）蔡沈撰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4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4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朱文公订正门人蔡九峰书集传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哲学-中国-南宋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本书出售、求购地址：https://www.jiaokey.com/book/detail/13028885.html</w:t>
      </w:r>
    </w:p>
    <w:p>
      <w:r>
        <w:t>更多相关图书推荐：https://www.jiaokey.com</w:t>
      </w:r>
    </w:p>
    <w:p>
      <w:r>
        <w:t>（宋）蔡沈撰 其他作品：https://www.jiaokey.com/tag/（宋）蔡沈撰.html</w:t>
      </w:r>
    </w:p>
    <w:p>
      <w:r>
        <w:t>北京:北京图书馆出版社,2003.05 出版图书：https://www.jiaokey.com/tag/北京:北京图书馆出版社,2003.05.html</w:t>
      </w:r>
    </w:p>
    <w:p>
      <w:r>
        <w:t>关键词搜索：https://www.jiaokey.com/tag/哲学-中国-南宋.html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