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10  书名  笔画  索引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10  书名  笔画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本书出售、求购地址：https://www.jiaokey.com/book/detail/13028832.html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10  书名  笔画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