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全明分省分县刻书考  9  书名  拼音  笔画  索引</w:t>
      </w:r>
    </w:p>
    <w:p>
      <w:r>
        <w:rPr>
          <w:rFonts w:ascii="宋体" w:hAnsi="宋体" w:eastAsia="宋体"/>
          <w:sz w:val="24"/>
        </w:rPr>
        <w:t>杜信孚，杜同书著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全明分省分县刻书考  9  书名  拼音  笔画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杜信孚，杜同书著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本书出售、求购地址：https://www.jiaokey.com/book/detail/13028831.html</w:t>
      </w:r>
    </w:p>
    <w:p>
      <w:r>
        <w:t>更多相关图书推荐：https://www.jiaokey.com</w:t>
      </w:r>
    </w:p>
    <w:p>
      <w:r>
        <w:t>杜信孚，杜同书著 其他作品：https://www.jiaokey.com/tag/杜信孚，杜同书著.html</w:t>
      </w:r>
    </w:p>
    <w:p>
      <w:r>
        <w:t>北京：线装书局 出版图书：https://www.jiaokey.com/tag/北京：线装书局.html</w:t>
      </w:r>
    </w:p>
    <w:p>
      <w:r>
        <w:t>关键词搜索：https://www.jiaokey.com/tag/全明分省分县刻书考  9  书名  拼音  笔画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