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8  书名  拼音  索引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8  书名  拼音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本书出售、求购地址：https://www.jiaokey.com/book/detail/13028830.html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8  书名  拼音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