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7  刻书者  拼音  笔画  索引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7  刻书者  拼音  笔画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本书出售、求购地址：https://www.jiaokey.com/book/detail/13028829.html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7  刻书者  拼音  笔画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