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5  福建  河南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5  福建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本书出售、求购地址：https://www.jiaokey.com/book/detail/13028827.html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5  福建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