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台湾的人口奇迹  家庭计画政策成功探源</w:t>
      </w:r>
    </w:p>
    <w:p>
      <w:r>
        <w:rPr>
          <w:rFonts w:ascii="宋体" w:hAnsi="宋体" w:eastAsia="宋体"/>
          <w:sz w:val="24"/>
        </w:rPr>
        <w:t>陈肇男，孙得雄，李栋明著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台湾的人口奇迹  家庭计画政策成功探源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陈肇男，孙得雄，李栋明著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本书出售、求购地址：https://www.jiaokey.com/book/detail/13028772.html</w:t>
      </w:r>
    </w:p>
    <w:p>
      <w:r>
        <w:t>更多相关图书推荐：https://www.jiaokey.com</w:t>
      </w:r>
    </w:p>
    <w:p>
      <w:r>
        <w:t>陈肇男，孙得雄，李栋明著 其他作品：https://www.jiaokey.com/tag/陈肇男，孙得雄，李栋明著.html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关键词搜索：https://www.jiaokey.com/tag/台湾的人口奇迹  家庭计画政策成功探源.html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