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权力、政治与组织</w:t>
      </w:r>
    </w:p>
    <w:p>
      <w:r>
        <w:rPr>
          <w:rFonts w:ascii="宋体" w:hAnsi="宋体" w:eastAsia="宋体"/>
          <w:sz w:val="24"/>
        </w:rPr>
        <w:t>ANDREW KAKAVADSE，CHRISTOPHER PARKER著；蔡麟笔译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权力、政治与组织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KAKAVADSE，CHRISTOPHER PARKER著；蔡麟笔译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本书出售、求购地址：https://www.jiaokey.com/book/detail/13028748.html</w:t>
      </w:r>
    </w:p>
    <w:p>
      <w:r>
        <w:t>更多相关图书推荐：https://www.jiaokey.com</w:t>
      </w:r>
    </w:p>
    <w:p>
      <w:r>
        <w:t>ANDREW KAKAVADSE，CHRISTOPHER PARKER著；蔡麟笔译 其他作品：https://www.jiaokey.com/tag/ANDREW KAKAVADSE，CHRISTOPHER PARKER著；蔡麟笔译.html</w:t>
      </w:r>
    </w:p>
    <w:p>
      <w:r>
        <w:t>巨流图书公司 出版图书：https://www.jiaokey.com/tag/巨流图书公司.html</w:t>
      </w:r>
    </w:p>
    <w:p>
      <w:r>
        <w:t>关键词搜索：https://www.jiaokey.com/tag/权力、政治与组织.html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