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二十世纪人文大师的风范与思想  后半叶</w:t>
      </w:r>
    </w:p>
    <w:p>
      <w:r>
        <w:rPr>
          <w:rFonts w:ascii="宋体" w:hAnsi="宋体" w:eastAsia="宋体"/>
          <w:sz w:val="24"/>
        </w:rPr>
        <w:t>东吴大学人文社会学院编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二十世纪人文大师的风范与思想  后半叶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东吴大学人文社会学院编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本书出售、求购地址：https://www.jiaokey.com/book/detail/13028743.html</w:t>
      </w:r>
    </w:p>
    <w:p>
      <w:r>
        <w:t>更多相关图书推荐：https://www.jiaokey.com</w:t>
      </w:r>
    </w:p>
    <w:p>
      <w:r>
        <w:t>东吴大学人文社会学院编 其他作品：https://www.jiaokey.com/tag/东吴大学人文社会学院编.html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关键词搜索：https://www.jiaokey.com/tag/二十世纪人文大师的风范与思想  后半叶.html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