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现象学的社会学意味  现代社会的经验与洞见</w:t>
      </w:r>
    </w:p>
    <w:p>
      <w:r>
        <w:rPr>
          <w:rFonts w:ascii="宋体" w:hAnsi="宋体" w:eastAsia="宋体"/>
          <w:sz w:val="24"/>
        </w:rPr>
        <w:t>Harvie Ferguson著；陶嘉代译；国立编译馆主译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现象学的社会学意味  现代社会的经验与洞见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Harvie Ferguson著；陶嘉代译；国立编译馆主译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本书出售、求购地址：https://www.jiaokey.com/book/detail/13028714.html</w:t>
      </w:r>
    </w:p>
    <w:p>
      <w:r>
        <w:t>更多相关图书推荐：https://www.jiaokey.com</w:t>
      </w:r>
    </w:p>
    <w:p>
      <w:r>
        <w:t>Harvie Ferguson著；陶嘉代译；国立编译馆主译 其他作品：https://www.jiaokey.com/tag/Harvie Ferguson著；陶嘉代译；国立编译馆主译.html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关键词搜索：https://www.jiaokey.com/tag/现象学的社会学意味  现代社会的经验与洞见.html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