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先秦两汉冥界及神仙思想探原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先秦两汉冥界及神仙思想探原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本书出售、求购地址：https://www.jiaokey.com/book/detail/13028674.html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关键词搜索：https://www.jiaokey.com/tag/先秦两汉冥界及神仙思想探原.html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