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书名：张忠栋文集  一年一年又一年</w:t>
      </w:r>
    </w:p>
    <w:p>
      <w:r>
        <w:t>作者：张忠栋文集编辑委员会编</w:t>
      </w:r>
    </w:p>
    <w:p>
      <w:r>
        <w:t>出版社：稻乡出版社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张忠栋文集  一年一年又一年 评论地址：https://www.jiaokey.com/book/detail/13028664.html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