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书名：论语的人生智慧</w:t>
      </w:r>
    </w:p>
    <w:p>
      <w:r>
        <w:t>作者：赵雪章著</w:t>
      </w:r>
    </w:p>
    <w:p>
      <w:r>
        <w:t>出版社：智慧大学出版有限公司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论语的人生智慧 评论地址：https://www.jiaokey.com/book/detail/13028649.html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