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台湾日治时期佛教发展与皇民化运动  “皇国佛教”的历史进程  1895-1945</w:t>
      </w:r>
    </w:p>
    <w:p>
      <w:r>
        <w:rPr>
          <w:rFonts w:ascii="宋体" w:hAnsi="宋体" w:eastAsia="宋体"/>
          <w:sz w:val="24"/>
        </w:rPr>
        <w:t>阚正宗著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台湾日治时期佛教发展与皇民化运动  “皇国佛教”的历史进程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本书出售、求购地址：https://www.jiaokey.com/book/detail/13028633.html</w:t>
      </w:r>
    </w:p>
    <w:p>
      <w:r>
        <w:t>更多相关图书推荐：https://www.jiaokey.com</w:t>
      </w:r>
    </w:p>
    <w:p>
      <w:r>
        <w:t>阚正宗著 其他作品：https://www.jiaokey.com/tag/阚正宗著.html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关键词搜索：https://www.jiaokey.com/tag/台湾日治时期佛教发展与皇民化运动  “皇国佛教”的历史进程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