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质性心理学  研究方法的实务指南</w:t>
      </w:r>
    </w:p>
    <w:p>
      <w:r>
        <w:rPr>
          <w:rFonts w:ascii="宋体" w:hAnsi="宋体" w:eastAsia="宋体"/>
          <w:sz w:val="24"/>
        </w:rPr>
        <w:t>Jonathan A.Smith著；丁兴祥，张慈宜，曾宝莹等译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质性心理学  研究方法的实务指南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A.Smith著；丁兴祥，张慈宜，曾宝莹等译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本书出售、求购地址：https://www.jiaokey.com/book/detail/13028632.html</w:t>
      </w:r>
    </w:p>
    <w:p>
      <w:r>
        <w:t>更多相关图书推荐：https://www.jiaokey.com</w:t>
      </w:r>
    </w:p>
    <w:p>
      <w:r>
        <w:t>Jonathan A.Smith著；丁兴祥，张慈宜，曾宝莹等译 其他作品：https://www.jiaokey.com/tag/Jonathan A.Smith著；丁兴祥，张慈宜，曾宝莹等译.html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关键词搜索：https://www.jiaokey.com/tag/质性心理学  研究方法的实务指南.html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