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政治学精义  增补  下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政治学精义  增补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本书出售、求购地址：https://www.jiaokey.com/book/detail/13028625.html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关键词搜索：https://www.jiaokey.com/tag/政治学精义  增补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