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政治学精义  增补  上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政治学精义  增补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本书出售、求购地址：https://www.jiaokey.com/book/detail/13028624.html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关键词搜索：https://www.jiaokey.com/tag/政治学精义  增补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