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书名：论语疑考</w:t>
      </w:r>
    </w:p>
    <w:p>
      <w:r>
        <w:t>作者：龚乐群著</w:t>
      </w:r>
    </w:p>
    <w:p>
      <w:r>
        <w:t>出版社：巨浪出版社,1981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论语疑考 评论地址：https://www.jiaokey.com/book/detail/13028608.html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