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倾斜观看  在大众文化中遇见拉冈</w:t>
      </w:r>
    </w:p>
    <w:p>
      <w:r>
        <w:rPr>
          <w:rFonts w:ascii="宋体" w:hAnsi="宋体" w:eastAsia="宋体"/>
          <w:sz w:val="24"/>
        </w:rPr>
        <w:t>纪杰克著；蔡淑惠译；马康庄校读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倾斜观看  在大众文化中遇见拉冈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纪杰克著；蔡淑惠译；马康庄校读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本书出售、求购地址：https://www.jiaokey.com/book/detail/13028575.html</w:t>
      </w:r>
    </w:p>
    <w:p>
      <w:r>
        <w:t>更多相关图书推荐：https://www.jiaokey.com</w:t>
      </w:r>
    </w:p>
    <w:p>
      <w:r>
        <w:t>纪杰克著；蔡淑惠译；马康庄校读 其他作品：https://www.jiaokey.com/tag/纪杰克著；蔡淑惠译；马康庄校读.html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关键词搜索：https://www.jiaokey.com/tag/倾斜观看  在大众文化中遇见拉冈.html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