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祭祀圈与地方社会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祭祀圈与地方社会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本书出售、求购地址：https://www.jiaokey.com/book/detail/13028572.html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关键词搜索：https://www.jiaokey.com/tag/祭祀圈与地方社会.html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