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书名：自由与命运</w:t>
      </w:r>
    </w:p>
    <w:p>
      <w:r>
        <w:t>作者：Rollo May著；龚卓军，石世明译；傅佩荣，林耀盛导读</w:t>
      </w:r>
    </w:p>
    <w:p>
      <w:r>
        <w:t>出版社：立绪文化事业有限公司</w:t>
      </w:r>
    </w:p>
    <w:p>
      <w:r>
        <w:t>出版日期：2001</w:t>
      </w:r>
    </w:p>
    <w:p>
      <w:r>
        <w:t>总页数：361</w:t>
      </w:r>
    </w:p>
    <w:p>
      <w:r>
        <w:t>更多请访问教客网: www.jiaokey.com</w:t>
      </w:r>
    </w:p>
    <w:p>
      <w:r>
        <w:t>自由与命运 评论地址：https://www.jiaokey.com/book/detail/13028554.html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