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两汉三国政治思想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两汉三国政治思想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本书出售、求购地址：https://www.jiaokey.com/book/detail/13028540.html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关键词搜索：https://www.jiaokey.com/tag/两汉三国政治思想.html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