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行走人间的脚步  儒门与隐者的对话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行走人间的脚步  儒门与隐者的对话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本书出售、求购地址：https://www.jiaokey.com/book/detail/13028534.html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关键词搜索：https://www.jiaokey.com/tag/行走人间的脚步  儒门与隐者的对话.html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