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现代女性的四个大梦  自我  事业卷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现代女性的四个大梦  自我  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本书出售、求购地址：https://www.jiaokey.com/book/detail/13028499.html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尔雅出版社 出版图书：https://www.jiaokey.com/tag/尔雅出版社.html</w:t>
      </w:r>
    </w:p>
    <w:p>
      <w:r>
        <w:t>关键词搜索：https://www.jiaokey.com/tag/现代女性的四个大梦  自我  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