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政治学5百题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政治学5百题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本书出售、求购地址：https://www.jiaokey.com/book/detail/13028498.html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关键词搜索：https://www.jiaokey.com/tag/政治学5百题.html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