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孔子密码  儒家学说的现代诠释</w:t>
      </w:r>
    </w:p>
    <w:p>
      <w:r>
        <w:rPr>
          <w:rFonts w:ascii="宋体" w:hAnsi="宋体" w:eastAsia="宋体"/>
          <w:sz w:val="24"/>
        </w:rPr>
        <w:t>庞忠甲著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孔子密码  儒家学说的现代诠释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本书出售、求购地址：https://www.jiaokey.com/book/detail/13028445.html</w:t>
      </w:r>
    </w:p>
    <w:p>
      <w:r>
        <w:t>更多相关图书推荐：https://www.jiaokey.com</w:t>
      </w:r>
    </w:p>
    <w:p>
      <w:r>
        <w:t>庞忠甲著 其他作品：https://www.jiaokey.com/tag/庞忠甲著.html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关键词搜索：https://www.jiaokey.com/tag/孔子密码  儒家学说的现代诠释.html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