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论佛洛伊德的“群体心理学与自我的分析”</w:t>
      </w:r>
    </w:p>
    <w:p>
      <w:r>
        <w:rPr>
          <w:rFonts w:ascii="宋体" w:hAnsi="宋体" w:eastAsia="宋体"/>
          <w:sz w:val="24"/>
        </w:rPr>
        <w:t>Ethel Spector Person主编；宋卓琦校阅；杨大和，李雅文；陈秀卿，范钧杰，吕思姗译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论佛洛伊德的“群体心理学与自我的分析”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Ethel Spector Person主编；宋卓琦校阅；杨大和，李雅文；陈秀卿，范钧杰，吕思姗译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本书出售、求购地址：https://www.jiaokey.com/book/detail/13028428.html</w:t>
      </w:r>
    </w:p>
    <w:p>
      <w:r>
        <w:t>更多相关图书推荐：https://www.jiaokey.com</w:t>
      </w:r>
    </w:p>
    <w:p>
      <w:r>
        <w:t>Ethel Spector Person主编；宋卓琦校阅；杨大和，李雅文；陈秀卿，范钧杰，吕思姗译 其他作品：https://www.jiaokey.com/tag/Ethel Spector Person主编；宋卓琦校阅；杨大和，李雅文；陈秀卿，范钧杰，吕思姗译.html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关键词搜索：https://www.jiaokey.com/tag/论佛洛伊德的“群体心理学与自我的分析”.html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