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意识形态的时代  从1750年到现在的政治思想</w:t>
      </w:r>
    </w:p>
    <w:p>
      <w:r>
        <w:rPr>
          <w:rFonts w:ascii="宋体" w:hAnsi="宋体" w:eastAsia="宋体"/>
          <w:sz w:val="24"/>
        </w:rPr>
        <w:t>ISAAC KRAMNICK，FREDERICK M.WATKINS著；张明贵译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意识形态的时代  从1750年到现在的政治思想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KRAMNICK，FREDERICK M.WATKINS著；张明贵译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本书出售、求购地址：https://www.jiaokey.com/book/detail/13028410.html</w:t>
      </w:r>
    </w:p>
    <w:p>
      <w:r>
        <w:t>更多相关图书推荐：https://www.jiaokey.com</w:t>
      </w:r>
    </w:p>
    <w:p>
      <w:r>
        <w:t>ISAAC KRAMNICK，FREDERICK M.WATKINS著；张明贵译 其他作品：https://www.jiaokey.com/tag/ISAAC KRAMNICK，FREDERICK M.WATKINS著；张明贵译.html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关键词搜索：https://www.jiaokey.com/tag/意识形态的时代  从1750年到现在的政治思想.html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