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徐复观杂文补编  第3册  国际政治卷  上</w:t>
      </w:r>
    </w:p>
    <w:p>
      <w:r>
        <w:rPr>
          <w:rFonts w:ascii="宋体" w:hAnsi="宋体" w:eastAsia="宋体"/>
          <w:sz w:val="24"/>
        </w:rPr>
        <w:t>李明辉，黎汉基编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徐复观杂文补编  第3册  国际政治卷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李明辉，黎汉基编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本书出售、求购地址：https://www.jiaokey.com/book/detail/13028393.html</w:t>
      </w:r>
    </w:p>
    <w:p>
      <w:r>
        <w:t>更多相关图书推荐：https://www.jiaokey.com</w:t>
      </w:r>
    </w:p>
    <w:p>
      <w:r>
        <w:t>李明辉，黎汉基编 其他作品：https://www.jiaokey.com/tag/李明辉，黎汉基编.html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关键词搜索：https://www.jiaokey.com/tag/徐复观杂文补编  第3册  国际政治卷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