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世界的逻辑结构</w:t>
      </w:r>
    </w:p>
    <w:p>
      <w:r>
        <w:rPr>
          <w:rFonts w:ascii="宋体" w:hAnsi="宋体" w:eastAsia="宋体"/>
          <w:sz w:val="24"/>
        </w:rPr>
        <w:t>卡纳普（Carnap，Rudolf）著；蔡坤鸿译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世界的逻辑结构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卡纳普（Carnap，Rudolf）著；蔡坤鸿译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本书出售、求购地址：https://www.jiaokey.com/book/detail/13028366.html</w:t>
      </w:r>
    </w:p>
    <w:p>
      <w:r>
        <w:t>更多相关图书推荐：https://www.jiaokey.com</w:t>
      </w:r>
    </w:p>
    <w:p>
      <w:r>
        <w:t>卡纳普（Carnap，Rudolf）著；蔡坤鸿译 其他作品：https://www.jiaokey.com/tag/卡纳普（Carnap，Rudolf）著；蔡坤鸿译.html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关键词搜索：https://www.jiaokey.com/tag/世界的逻辑结构.html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