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五乘共学  全  法藏  三乘共学  全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五乘共学  全  法藏  三乘共学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本书出售、求购地址：https://www.jiaokey.com/book/detail/13028357.html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关键词搜索：https://www.jiaokey.com/tag/太虚大师全书  法藏  五乘共学  全  法藏  三乘共学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