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太虚大师全书  法藏  法界圆觉学  3</w:t>
      </w:r>
    </w:p>
    <w:p>
      <w:r>
        <w:rPr>
          <w:rFonts w:ascii="宋体" w:hAnsi="宋体" w:eastAsia="宋体"/>
          <w:sz w:val="24"/>
        </w:rPr>
        <w:t>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太虚大师全书  法藏  法界圆觉学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善导寺佛经流通处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本书出售、求购地址：https://www.jiaokey.com/book/detail/13028356.html</w:t>
      </w:r>
    </w:p>
    <w:p>
      <w:r>
        <w:t>更多相关图书推荐：https://www.jiaokey.com</w:t>
      </w:r>
    </w:p>
    <w:p>
      <w:r>
        <w:t>太虚大师全书编纂委员会编纂 其他作品：https://www.jiaokey.com/tag/太虚大师全书编纂委员会编纂.html</w:t>
      </w:r>
    </w:p>
    <w:p>
      <w:r>
        <w:t>善导寺佛经流通处 出版图书：https://www.jiaokey.com/tag/善导寺佛经流通处.html</w:t>
      </w:r>
    </w:p>
    <w:p>
      <w:r>
        <w:t>关键词搜索：https://www.jiaokey.com/tag/太虚大师全书  法藏  法界圆觉学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