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宗依论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宗依论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本书出售、求购地址：https://www.jiaokey.com/book/detail/13028345.html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论藏  宗依论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