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制藏  制议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制藏  制议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本书出售、求购地址：https://www.jiaokey.com/book/detail/13028344.html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制藏  制议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