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论藏  支论  2  杂藏  时论  全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论藏  支论  2  杂藏  时论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本书出售、求购地址：https://www.jiaokey.com/book/detail/13028333.html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论藏  支论  2  杂藏  时论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