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杂藏  酬对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杂藏  酬对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本书出售、求购地址：https://www.jiaokey.com/book/detail/13028322.html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杂藏  酬对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