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宗用论  6  论藏  支论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宗用论  6  论藏  支论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论藏  宗用论  6  论藏  支论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