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书名：之江杯  民办教育优秀科研论文成果集</w:t>
      </w:r>
    </w:p>
    <w:p>
      <w:r>
        <w:t>作者：浙江省民办教育协会高等教育助学与培训分会编</w:t>
      </w:r>
    </w:p>
    <w:p>
      <w:r>
        <w:t>出版社：</w:t>
      </w:r>
    </w:p>
    <w:p>
      <w:r>
        <w:t>出版日期：2009.11</w:t>
      </w:r>
    </w:p>
    <w:p>
      <w:r>
        <w:t>总页数：432</w:t>
      </w:r>
    </w:p>
    <w:p>
      <w:r>
        <w:t>更多请访问教客网: www.jiaokey.com</w:t>
      </w:r>
    </w:p>
    <w:p>
      <w:r>
        <w:t>之江杯  民办教育优秀科研论文成果集 评论地址：https://www.jiaokey.com/book/detail/13028293.html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