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祁克果新传  存在与系统的辩证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祁克果新传  存在与系统的辩证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本书出售、求购地址：https://www.jiaokey.com/book/detail/13028252.html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关键词搜索：https://www.jiaokey.com/tag/祁克果新传  存在与系统的辩证.html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