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暝色入高楼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暝色入高楼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本书出售、求购地址：https://www.jiaokey.com/book/detail/13028117.html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关键词搜索：https://www.jiaokey.com/tag/暝色入高楼.html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