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  十七帖  汇考</w:t>
      </w:r>
    </w:p>
    <w:p>
      <w:r>
        <w:t>作者：祁小春编著</w:t>
      </w:r>
    </w:p>
    <w:p>
      <w:r>
        <w:t>出版社：上海:上海书画出版社,2011.12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王羲之  十七帖  汇考 评论地址：https://www.jiaokey.com/book/detail/13028086.html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