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书名：到莫斯科找答案</w:t>
      </w:r>
    </w:p>
    <w:p>
      <w:r>
        <w:t>作者：（美）黑利·特纳著；马韧译</w:t>
      </w:r>
    </w:p>
    <w:p>
      <w:r>
        <w:t>出版社：北京：人民文学出版社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到莫斯科找答案 评论地址：https://www.jiaokey.com/book/detail/13028044.html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