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刑事辩护策略与技巧  寻找辩护视野的公正</w:t>
      </w:r>
    </w:p>
    <w:p>
      <w:r>
        <w:rPr>
          <w:rFonts w:ascii="宋体" w:hAnsi="宋体" w:eastAsia="宋体"/>
          <w:sz w:val="24"/>
        </w:rPr>
        <w:t>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刑事辩护策略与技巧  寻找辩护视野的公正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本书出售、求购地址：https://www.jiaokey.com/book/detail/13028027.html</w:t>
      </w:r>
    </w:p>
    <w:p>
      <w:r>
        <w:t>更多相关图书推荐：https://www.jiaokey.com</w:t>
      </w:r>
    </w:p>
    <w:p>
      <w:r>
        <w:t>林宇编著 其他作品：https://www.jiaokey.com/tag/林宇编著.html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关键词搜索：https://www.jiaokey.com/tag/刑事辩护策略与技巧  寻找辩护视野的公正.html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