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书名：新闻理论探索  对现实问题的研究</w:t>
      </w:r>
    </w:p>
    <w:p>
      <w:r>
        <w:t>作者：丁柏铨著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新闻理论探索  对现实问题的研究 评论地址：https://www.jiaokey.com/book/detail/13028020.html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