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宪政视野下的公共权力与公民财产权</w:t>
      </w:r>
    </w:p>
    <w:p>
      <w:r>
        <w:rPr>
          <w:rFonts w:ascii="宋体" w:hAnsi="宋体" w:eastAsia="宋体"/>
          <w:sz w:val="24"/>
        </w:rPr>
        <w:t>王士如，高景芳，郭倩著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宪政视野下的公共权力与公民财产权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王士如，高景芳，郭倩著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本书出售、求购地址：https://www.jiaokey.com/book/detail/13027993.html</w:t>
      </w:r>
    </w:p>
    <w:p>
      <w:r>
        <w:t>更多相关图书推荐：https://www.jiaokey.com</w:t>
      </w:r>
    </w:p>
    <w:p>
      <w:r>
        <w:t>王士如，高景芳，郭倩著 其他作品：https://www.jiaokey.com/tag/王士如，高景芳，郭倩著.html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关键词搜索：https://www.jiaokey.com/tag/宪政视野下的公共权力与公民财产权.html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