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全球信息技术报告  2005-2006  信息和通信技术与社会发展</w:t>
      </w:r>
    </w:p>
    <w:p>
      <w:r>
        <w:rPr>
          <w:rFonts w:ascii="宋体" w:hAnsi="宋体" w:eastAsia="宋体"/>
          <w:sz w:val="24"/>
        </w:rPr>
        <w:t>苏米特拉·杜德，奥古斯都·洛佩斯-克劳罗斯，艾琳·米亚主编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全球信息技术报告  2005-2006  信息和通信技术与社会发展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苏米特拉·杜德，奥古斯都·洛佩斯-克劳罗斯，艾琳·米亚主编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本书出售、求购地址：https://www.jiaokey.com/book/detail/13027973.html</w:t>
      </w:r>
    </w:p>
    <w:p>
      <w:r>
        <w:t>更多相关图书推荐：https://www.jiaokey.com</w:t>
      </w:r>
    </w:p>
    <w:p>
      <w:r>
        <w:t>苏米特拉·杜德，奥古斯都·洛佩斯-克劳罗斯，艾琳·米亚主编 其他作品：https://www.jiaokey.com/tag/苏米特拉·杜德，奥古斯都·洛佩斯-克劳罗斯，艾琳·米亚主编.html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关键词搜索：https://www.jiaokey.com/tag/全球信息技术报告  2005-2006  信息和通信技术与社会发展.html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