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书名：富民兴县背景下的财税政策研究</w:t>
      </w:r>
    </w:p>
    <w:p>
      <w:r>
        <w:t>作者：李汉文著</w:t>
      </w:r>
    </w:p>
    <w:p>
      <w:r>
        <w:t>出版社：北京：科学出版社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富民兴县背景下的财税政策研究 评论地址：https://www.jiaokey.com/book/detail/13027911.html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