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个税我们知多少</w:t>
      </w:r>
    </w:p>
    <w:p>
      <w:r>
        <w:rPr>
          <w:rFonts w:ascii="宋体" w:hAnsi="宋体" w:eastAsia="宋体"/>
          <w:sz w:val="24"/>
        </w:rPr>
        <w:t>聂庆轶著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7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个税我们知多少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上海:立信会计出版社,2011.12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本书出售、求购地址：https://www.jiaokey.com/book/detail/13027881.html</w:t>
      </w:r>
    </w:p>
    <w:p>
      <w:r>
        <w:t>更多相关图书推荐：https://www.jiaokey.com</w:t>
      </w:r>
    </w:p>
    <w:p>
      <w:r>
        <w:t>聂庆轶著 其他作品：https://www.jiaokey.com/tag/聂庆轶著.html</w:t>
      </w:r>
    </w:p>
    <w:p>
      <w:r>
        <w:t>上海:立信会计出版社,2011.12 出版图书：https://www.jiaokey.com/tag/上海:立信会计出版社,2011.12.html</w:t>
      </w:r>
    </w:p>
    <w:p>
      <w:r>
        <w:t>关键词搜索：https://www.jiaokey.com/tag/个人所得税-基本知识-中国.html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