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中国城乡居民收入流动性实证研究</w:t>
      </w:r>
    </w:p>
    <w:p>
      <w:r>
        <w:rPr>
          <w:rFonts w:ascii="宋体" w:hAnsi="宋体" w:eastAsia="宋体"/>
          <w:sz w:val="24"/>
        </w:rPr>
        <w:t>胡棋智著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中国城乡居民收入流动性实证研究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胡棋智著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本书出售、求购地址：https://www.jiaokey.com/book/detail/13027864.html</w:t>
      </w:r>
    </w:p>
    <w:p>
      <w:r>
        <w:t>更多相关图书推荐：https://www.jiaokey.com</w:t>
      </w:r>
    </w:p>
    <w:p>
      <w:r>
        <w:t>胡棋智著 其他作品：https://www.jiaokey.com/tag/胡棋智著.html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关键词搜索：https://www.jiaokey.com/tag/中国城乡居民收入流动性实证研究.html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